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冠脉药物涂层球囊精选病例解析</w:t>
      </w:r>
    </w:p>
    <w:p>
      <w:r>
        <w:rPr>
          <w:rFonts w:ascii="宋体" w:hAnsi="宋体" w:eastAsia="宋体"/>
          <w:sz w:val="24"/>
        </w:rPr>
        <w:t>葛均波，陈韵岱主编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冠脉药物涂层球囊精选病例解析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葛均波，陈韵岱主编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本书出售、求购地址：https://www.jiaokey.com/book/detail/14452757.html</w:t>
      </w:r>
    </w:p>
    <w:p>
      <w:r>
        <w:t>更多相关图书推荐：https://www.jiaokey.com</w:t>
      </w:r>
    </w:p>
    <w:p>
      <w:r>
        <w:t>葛均波，陈韵岱主编 其他作品：https://www.jiaokey.com/tag/葛均波，陈韵岱主编.html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关键词搜索：https://www.jiaokey.com/tag/冠脉药物涂层球囊精选病例解析.html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