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历史时期滇池流域人地关系及生态环境演变研究</w:t>
      </w:r>
    </w:p>
    <w:p>
      <w:r>
        <w:rPr>
          <w:rFonts w:ascii="宋体" w:hAnsi="宋体" w:eastAsia="宋体"/>
          <w:sz w:val="24"/>
        </w:rPr>
        <w:t>陆韧，马琦，唐国莉著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历史时期滇池流域人地关系及生态环境演变研究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陆韧，马琦，唐国莉著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本书出售、求购地址：https://www.jiaokey.com/book/detail/14452734.html</w:t>
      </w:r>
    </w:p>
    <w:p>
      <w:r>
        <w:t>更多相关图书推荐：https://www.jiaokey.com</w:t>
      </w:r>
    </w:p>
    <w:p>
      <w:r>
        <w:t>陆韧，马琦，唐国莉著 其他作品：https://www.jiaokey.com/tag/陆韧，马琦，唐国莉著.html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关键词搜索：https://www.jiaokey.com/tag/历史时期滇池流域人地关系及生态环境演变研究.html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