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新闻的名义  3  深圳大学新闻毕业设计作品精选  前沿观察</w:t>
      </w:r>
    </w:p>
    <w:p>
      <w:r>
        <w:rPr>
          <w:rFonts w:ascii="宋体" w:hAnsi="宋体" w:eastAsia="宋体"/>
          <w:sz w:val="24"/>
        </w:rPr>
        <w:t>辜晓进主编；李明伟副主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新闻的名义  3  深圳大学新闻毕业设计作品精选  前沿观察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辜晓进主编；李明伟副主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本书出售、求购地址：https://www.jiaokey.com/book/detail/14452680.html</w:t>
      </w:r>
    </w:p>
    <w:p>
      <w:r>
        <w:t>更多相关图书推荐：https://www.jiaokey.com</w:t>
      </w:r>
    </w:p>
    <w:p>
      <w:r>
        <w:t>辜晓进主编；李明伟副主 其他作品：https://www.jiaokey.com/tag/辜晓进主编；李明伟副主.html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关键词搜索：https://www.jiaokey.com/tag/新闻的名义  3  深圳大学新闻毕业设计作品精选  前沿观察.html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