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书名：平台的未来  移动互联时代交易所运营方法论</w:t>
      </w:r>
    </w:p>
    <w:p>
      <w:r>
        <w:t>作者：刘逖著</w:t>
      </w:r>
    </w:p>
    <w:p>
      <w:r>
        <w:t>出版社：上海：格致出版社</w:t>
      </w:r>
    </w:p>
    <w:p>
      <w:r>
        <w:t>出版日期：2017.11</w:t>
      </w:r>
    </w:p>
    <w:p>
      <w:r>
        <w:t>总页数：269</w:t>
      </w:r>
    </w:p>
    <w:p>
      <w:r>
        <w:t>更多请访问教客网: www.jiaokey.com</w:t>
      </w:r>
    </w:p>
    <w:p>
      <w:r>
        <w:t>平台的未来  移动互联时代交易所运营方法论 评论地址：https://www.jiaokey.com/book/detail/14452611.html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