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书名：围棋仙地  衢州烂柯山</w:t>
      </w:r>
    </w:p>
    <w:p>
      <w:r>
        <w:t>作者：衢州市住房和城乡建设局主编</w:t>
      </w:r>
    </w:p>
    <w:p>
      <w:r>
        <w:t>出版社：北京:商务印书馆,2017.01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围棋仙地  衢州烂柯山 评论地址：https://www.jiaokey.com/book/detail/14452592.html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