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服务的细节  61  超市经营数据分析、管理指南</w:t>
      </w:r>
    </w:p>
    <w:p>
      <w:r>
        <w:rPr>
          <w:rFonts w:ascii="宋体" w:hAnsi="宋体" w:eastAsia="宋体"/>
          <w:sz w:val="24"/>
        </w:rPr>
        <w:t>（日）纸谷佳伸著；纸谷佳伸著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服务的细节  61  超市经营数据分析、管理指南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（日）纸谷佳伸著；纸谷佳伸著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本书出售、求购地址：https://www.jiaokey.com/book/detail/14452576.html</w:t>
      </w:r>
    </w:p>
    <w:p>
      <w:r>
        <w:t>更多相关图书推荐：https://www.jiaokey.com</w:t>
      </w:r>
    </w:p>
    <w:p>
      <w:r>
        <w:t>（日）纸谷佳伸著；纸谷佳伸著 其他作品：https://www.jiaokey.com/tag/（日）纸谷佳伸著；纸谷佳伸著.html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关键词搜索：https://www.jiaokey.com/tag/服务的细节  61  超市经营数据分析、管理指南.html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