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职业教材  企业资源计划（ERP）原理及应用  第4版</w:t>
      </w:r>
    </w:p>
    <w:p>
      <w:r>
        <w:rPr>
          <w:rFonts w:ascii="宋体" w:hAnsi="宋体" w:eastAsia="宋体"/>
          <w:sz w:val="24"/>
        </w:rPr>
        <w:t>陈孟建，陈奕婷，刘家晔编著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职业教材  企业资源计划（ERP）原理及应用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陈孟建，陈奕婷，刘家晔编著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本书出售、求购地址：https://www.jiaokey.com/book/detail/14452564.html</w:t>
      </w:r>
    </w:p>
    <w:p>
      <w:r>
        <w:t>更多相关图书推荐：https://www.jiaokey.com</w:t>
      </w:r>
    </w:p>
    <w:p>
      <w:r>
        <w:t>陈孟建，陈奕婷，刘家晔编著 其他作品：https://www.jiaokey.com/tag/陈孟建，陈奕婷，刘家晔编著.html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关键词搜索：https://www.jiaokey.com/tag/职业教材  企业资源计划（ERP）原理及应用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