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书名：零基础漫画日语入门  看漫画学日语  轻松快速入门  白金版</w:t>
      </w:r>
    </w:p>
    <w:p>
      <w:r>
        <w:t>作者：耿小辉，昂秀外语教学研究组主编；（日）古贺悠太郎，任淑贤著</w:t>
      </w:r>
    </w:p>
    <w:p>
      <w:r>
        <w:t>出版社：中译出版社,2018.02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零基础漫画日语入门  看漫画学日语  轻松快速入门  白金版 评论地址：https://www.jiaokey.com/book/detail/14452558.html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