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书名：速写人物实用教程  花卉/静物/建筑/风景/人物素描速写书  美术绘画入门基础教程教材  速写基础实用教程</w:t>
      </w:r>
    </w:p>
    <w:p>
      <w:r>
        <w:t>作者：马腾编著</w:t>
      </w:r>
    </w:p>
    <w:p>
      <w:r>
        <w:t>出版社：北京:北京工艺美术出版社,2017.11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速写人物实用教程  花卉/静物/建筑/风景/人物素描速写书  美术绘画入门基础教程教材  速写基础实用教程 评论地址：https://www.jiaokey.com/book/detail/14452554.html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