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  神一个精神分裂症患者的自我救赎笔记</w:t>
      </w:r>
    </w:p>
    <w:p>
      <w:r>
        <w:t>作者：陈思著</w:t>
      </w:r>
    </w:p>
    <w:p>
      <w:r>
        <w:t>出版社：北京联合出版公司,2018.05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你好  神一个精神分裂症患者的自我救赎笔记 评论地址：https://www.jiaokey.com/book/detail/14452551.html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