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书名：巴菲特投资系列  巴菲特这样抄底股市  白金畅销版</w:t>
      </w:r>
    </w:p>
    <w:p>
      <w:r>
        <w:t>作者：严行方著</w:t>
      </w:r>
    </w:p>
    <w:p>
      <w:r>
        <w:t>出版社：海口:南方出版社,2018.05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巴菲特投资系列  巴菲特这样抄底股市  白金畅销版 评论地址：https://www.jiaokey.com/book/detail/14452548.html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