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启蒙时期苏格兰历史学派</w:t>
      </w:r>
    </w:p>
    <w:p>
      <w:r>
        <w:rPr>
          <w:rFonts w:ascii="宋体" w:hAnsi="宋体" w:eastAsia="宋体"/>
          <w:sz w:val="24"/>
        </w:rPr>
        <w:t>黄韬，李勇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启蒙时期苏格兰历史学派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黄韬，李勇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本书出售、求购地址：https://www.jiaokey.com/book/detail/14452537.html</w:t>
      </w:r>
    </w:p>
    <w:p>
      <w:r>
        <w:t>更多相关图书推荐：https://www.jiaokey.com</w:t>
      </w:r>
    </w:p>
    <w:p>
      <w:r>
        <w:t>黄韬，李勇 其他作品：https://www.jiaokey.com/tag/黄韬，李勇.html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关键词搜索：https://www.jiaokey.com/tag/启蒙时期苏格兰历史学派.html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