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书名：哎呀！不思议手帐</w:t>
      </w:r>
    </w:p>
    <w:p>
      <w:r>
        <w:t>作者:Gloria希希著</w:t>
      </w:r>
    </w:p>
    <w:p>
      <w:r>
        <w:t>出版社:北京:九州出版社,2018.04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哎呀！不思议手帐评论地址：https://www.jiaokey.com/book/detail/14452516.html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