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2018口腔执业医师资格考试试题金典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本书出售、求购地址：https://www.jiaokey.com/book/detail/14452448.html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