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生活污水和垃圾处理设施采用政府和社会资本合作（PPP）模式操作指南与实例</w:t>
      </w:r>
    </w:p>
    <w:p>
      <w:r>
        <w:rPr>
          <w:rFonts w:ascii="宋体" w:hAnsi="宋体" w:eastAsia="宋体"/>
          <w:sz w:val="24"/>
        </w:rPr>
        <w:t>陈伟雄主编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生活污水和垃圾处理设施采用政府和社会资本合作（PPP）模式操作指南与实例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本书出售、求购地址：https://www.jiaokey.com/book/detail/14452434.html</w:t>
      </w:r>
    </w:p>
    <w:p>
      <w:r>
        <w:t>更多相关图书推荐：https://www.jiaokey.com</w:t>
      </w:r>
    </w:p>
    <w:p>
      <w:r>
        <w:t>陈伟雄主编 其他作品：https://www.jiaokey.com/tag/陈伟雄主编.html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关键词搜索：https://www.jiaokey.com/tag/生活污水和垃圾处理设施采用政府和社会资本合作（PPP）模式操作指南与实例.html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