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重大动物疫情公共危机演化规律及其政策研究</w:t>
      </w:r>
    </w:p>
    <w:p>
      <w:r>
        <w:rPr>
          <w:rFonts w:ascii="宋体" w:hAnsi="宋体" w:eastAsia="宋体"/>
          <w:sz w:val="24"/>
        </w:rPr>
        <w:t>何忠伟，刘芳，罗丽等著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重大动物疫情公共危机演化规律及其政策研究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何忠伟，刘芳，罗丽等著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本书出售、求购地址：https://www.jiaokey.com/book/detail/14452432.html</w:t>
      </w:r>
    </w:p>
    <w:p>
      <w:r>
        <w:t>更多相关图书推荐：https://www.jiaokey.com</w:t>
      </w:r>
    </w:p>
    <w:p>
      <w:r>
        <w:t>何忠伟，刘芳，罗丽等著 其他作品：https://www.jiaokey.com/tag/何忠伟，刘芳，罗丽等著.html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关键词搜索：https://www.jiaokey.com/tag/重大动物疫情公共危机演化规律及其政策研究.html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