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节能与排放量交易的经济分析  日本企业和家庭的现状</w:t>
      </w:r>
    </w:p>
    <w:p>
      <w:r>
        <w:rPr>
          <w:rFonts w:ascii="宋体" w:hAnsi="宋体" w:eastAsia="宋体"/>
          <w:sz w:val="24"/>
        </w:rPr>
        <w:t>（日）有村俊秀，武田史郎编著；邹洋等译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节能与排放量交易的经济分析  日本企业和家庭的现状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（日）有村俊秀，武田史郎编著；邹洋等译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本书出售、求购地址：https://www.jiaokey.com/book/detail/14452423.html</w:t>
      </w:r>
    </w:p>
    <w:p>
      <w:r>
        <w:t>更多相关图书推荐：https://www.jiaokey.com</w:t>
      </w:r>
    </w:p>
    <w:p>
      <w:r>
        <w:t>（日）有村俊秀，武田史郎编著；邹洋等译 其他作品：https://www.jiaokey.com/tag/（日）有村俊秀，武田史郎编著；邹洋等译.html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关键词搜索：https://www.jiaokey.com/tag/节能与排放量交易的经济分析  日本企业和家庭的现状.html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