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窗用透明太阳辐射屏蔽材料理论与实验研究</w:t>
      </w:r>
    </w:p>
    <w:p>
      <w:r>
        <w:rPr>
          <w:rFonts w:ascii="宋体" w:hAnsi="宋体" w:eastAsia="宋体"/>
          <w:sz w:val="24"/>
        </w:rPr>
        <w:t>肖立华，苏玉长著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窗用透明太阳辐射屏蔽材料理论与实验研究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肖立华，苏玉长著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本书出售、求购地址：https://www.jiaokey.com/book/detail/14452413.html</w:t>
      </w:r>
    </w:p>
    <w:p>
      <w:r>
        <w:t>更多相关图书推荐：https://www.jiaokey.com</w:t>
      </w:r>
    </w:p>
    <w:p>
      <w:r>
        <w:t>肖立华，苏玉长著 其他作品：https://www.jiaokey.com/tag/肖立华，苏玉长著.html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关键词搜索：https://www.jiaokey.com/tag/窗用透明太阳辐射屏蔽材料理论与实验研究.html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