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书名：方志上海微故事  街区与建筑的记忆</w:t>
      </w:r>
    </w:p>
    <w:p>
      <w:r>
        <w:t>作者：上海市地方志办公室</w:t>
      </w:r>
    </w:p>
    <w:p>
      <w:r>
        <w:t>出版社：上海:学林出版社,2018.05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方志上海微故事  街区与建筑的记忆 评论地址：https://www.jiaokey.com/book/detail/14452404.html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