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全球劝募  变动世界中的慈善公益规则  引进版</w:t>
      </w:r>
    </w:p>
    <w:p>
      <w:r>
        <w:rPr>
          <w:rFonts w:ascii="宋体" w:hAnsi="宋体" w:eastAsia="宋体"/>
          <w:sz w:val="24"/>
        </w:rPr>
        <w:t>佩内洛普·卡格尼，伯纳德·罗斯编；徐家良，苑莉莉，卢永彬译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全球劝募  变动世界中的慈善公益规则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佩内洛普·卡格尼，伯纳德·罗斯编；徐家良，苑莉莉，卢永彬译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本书出售、求购地址：https://www.jiaokey.com/book/detail/14452398.html</w:t>
      </w:r>
    </w:p>
    <w:p>
      <w:r>
        <w:t>更多相关图书推荐：https://www.jiaokey.com</w:t>
      </w:r>
    </w:p>
    <w:p>
      <w:r>
        <w:t>佩内洛普·卡格尼，伯纳德·罗斯编；徐家良，苑莉莉，卢永彬译 其他作品：https://www.jiaokey.com/tag/佩内洛普·卡格尼，伯纳德·罗斯编；徐家良，苑莉莉，卢永彬译.html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关键词搜索：https://www.jiaokey.com/tag/全球劝募  变动世界中的慈善公益规则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