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书名：国外自贸区投资贸易便利化创新管理体制研究</w:t>
      </w:r>
    </w:p>
    <w:p>
      <w:r>
        <w:t>作者：林珏著</w:t>
      </w:r>
    </w:p>
    <w:p>
      <w:r>
        <w:t>出版社：上海：格致出版社</w:t>
      </w:r>
    </w:p>
    <w:p>
      <w:r>
        <w:t>出版日期：2018.04</w:t>
      </w:r>
    </w:p>
    <w:p>
      <w:r>
        <w:t>总页数：296</w:t>
      </w:r>
    </w:p>
    <w:p>
      <w:r>
        <w:t>更多请访问教客网: www.jiaokey.com</w:t>
      </w:r>
    </w:p>
    <w:p>
      <w:r>
        <w:t>国外自贸区投资贸易便利化创新管理体制研究 评论地址：https://www.jiaokey.com/book/detail/14452390.html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