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MBA、MPA、MPACC英语历年真题解析与考点分析  2019版</w:t>
      </w:r>
    </w:p>
    <w:p>
      <w:r>
        <w:rPr>
          <w:rFonts w:ascii="宋体" w:hAnsi="宋体" w:eastAsia="宋体"/>
          <w:sz w:val="24"/>
        </w:rPr>
        <w:t>MBA，MPA，MPAcc考试研究课题组组编；张宇编著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MBA、MPA、MPACC英语历年真题解析与考点分析  2019版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MBA，MPA，MPAcc考试研究课题组组编；张宇编著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本书出售、求购地址：https://www.jiaokey.com/book/detail/14452387.html</w:t>
      </w:r>
    </w:p>
    <w:p>
      <w:r>
        <w:t>更多相关图书推荐：https://www.jiaokey.com</w:t>
      </w:r>
    </w:p>
    <w:p>
      <w:r>
        <w:t>MBA，MPA，MPAcc考试研究课题组组编；张宇编著 其他作品：https://www.jiaokey.com/tag/MBA，MPA，MPAcc考试研究课题组组编；张宇编著.html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关键词搜索：https://www.jiaokey.com/tag/MBA、MPA、MPACC英语历年真题解析与考点分析  2019版.html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