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书名：200031  一个历史街区的文化记忆  1</w:t>
      </w:r>
    </w:p>
    <w:p>
      <w:r>
        <w:t>作者：陈世东主编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总页数：224</w:t>
      </w:r>
    </w:p>
    <w:p>
      <w:r>
        <w:t>更多请访问教客网: www.jiaokey.com</w:t>
      </w:r>
    </w:p>
    <w:p>
      <w:r>
        <w:t>200031  一个历史街区的文化记忆  1 评论地址：https://www.jiaokey.com/book/detail/14452363.html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