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粉红色的脚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粉红色的脚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本书出售、求购地址：https://www.jiaokey.com/book/detail/14452350.html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关键词搜索：https://www.jiaokey.com/tag/粉红色的脚.html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