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大学体育理论教程</w:t>
      </w:r>
    </w:p>
    <w:p>
      <w:r>
        <w:rPr>
          <w:rFonts w:ascii="宋体" w:hAnsi="宋体" w:eastAsia="宋体"/>
          <w:sz w:val="24"/>
        </w:rPr>
        <w:t>金凯,张惠红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大学体育理论教程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金凯,张惠红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9787564171940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体育理论-高等学校-教材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体育教育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大学体育理论教程》根据《中共中央国务院关于加强青少年体育增强青少年体质的意见》（中央七号文件）精神，介绍符合大学生身心特点的体育理论知识，指导大学生科学地进行体育锻炼。《大学体育理论教程》分知识篇和指导篇两部分，共计十二章，内容主要包括：体育与人的发展、体育与健康、学校体育教育、运动竞赛与欣赏、奥林匹克运动、体育锻炼、身体素质的练习方法、运动与营养、体育锻炼与安全、运动处方、传统体育养生与简易健身法、体质测量与评价。《大学体育理论教程》内容全面，讲解通俗易懂，适合各高等学校用作“公共体育”课程教材，也可供广大体育爱好者阅读。</w:t>
      </w:r>
    </w:p>
    <w:p/>
    <w:p>
      <w:r>
        <w:t>本书出售、求购地址：https://www.jiaokey.com/book/detail/14452328.html</w:t>
      </w:r>
    </w:p>
    <w:p>
      <w:r>
        <w:t>更多体育教育图书推荐：https://www.jiaokey.com</w:t>
      </w:r>
    </w:p>
    <w:p>
      <w:r>
        <w:t>金凯,张惠红 其他作品：https://www.jiaokey.com/tag/金凯,张惠红.html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关键词搜索：https://www.jiaokey.com/tag/体育理论-高等学校-教材.html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