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书名：元诗别裁集  研究</w:t>
      </w:r>
    </w:p>
    <w:p>
      <w:r>
        <w:t>作者：高磊著</w:t>
      </w:r>
    </w:p>
    <w:p>
      <w:r>
        <w:t>出版社：杭州:浙江大学出版社,2018.07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元诗别裁集  研究 评论地址：https://www.jiaokey.com/book/detail/14452317.html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