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盈余持续性、使用者感知与资源配置效率</w:t>
      </w:r>
    </w:p>
    <w:p>
      <w:r>
        <w:rPr>
          <w:rFonts w:ascii="宋体" w:hAnsi="宋体" w:eastAsia="宋体"/>
          <w:sz w:val="24"/>
        </w:rPr>
        <w:t>杨晋渝著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盈余持续性、使用者感知与资源配置效率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本书出售、求购地址：https://www.jiaokey.com/book/detail/14452312.html</w:t>
      </w:r>
    </w:p>
    <w:p>
      <w:r>
        <w:t>更多相关图书推荐：https://www.jiaokey.com</w:t>
      </w:r>
    </w:p>
    <w:p>
      <w:r>
        <w:t>杨晋渝著 其他作品：https://www.jiaokey.com/tag/杨晋渝著.html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关键词搜索：https://www.jiaokey.com/tag/盈余持续性、使用者感知与资源配置效率.html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