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书名：介入手术室护理管理实用手册</w:t>
      </w:r>
    </w:p>
    <w:p>
      <w:r>
        <w:t>作者：毛燕君，秦月兰，刘雪莲主编</w:t>
      </w:r>
    </w:p>
    <w:p>
      <w:r>
        <w:t>出版社：上海:第二军医大学出版社,2017.10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介入手术室护理管理实用手册 评论地址：https://www.jiaokey.com/book/detail/14452300.html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