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个人金融信息管理  隐私保护与金融交易</w:t>
      </w:r>
    </w:p>
    <w:p>
      <w:r>
        <w:rPr>
          <w:rFonts w:ascii="宋体" w:hAnsi="宋体" w:eastAsia="宋体"/>
          <w:sz w:val="24"/>
        </w:rPr>
        <w:t>朱宝丽，马运全著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个人金融信息管理  隐私保护与金融交易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朱宝丽，马运全著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本书出售、求购地址：https://www.jiaokey.com/book/detail/14452284.html</w:t>
      </w:r>
    </w:p>
    <w:p>
      <w:r>
        <w:t>更多相关图书推荐：https://www.jiaokey.com</w:t>
      </w:r>
    </w:p>
    <w:p>
      <w:r>
        <w:t>朱宝丽，马运全著 其他作品：https://www.jiaokey.com/tag/朱宝丽，马运全著.html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关键词搜索：https://www.jiaokey.com/tag/个人金融信息管理  隐私保护与金融交易.html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