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HR人力资源管理图书  深度绩效奖励全案  如何有效激发员工工作动力  2018新版</w:t>
      </w:r>
    </w:p>
    <w:p>
      <w:r>
        <w:rPr>
          <w:rFonts w:ascii="宋体" w:hAnsi="宋体" w:eastAsia="宋体"/>
          <w:sz w:val="24"/>
        </w:rPr>
        <w:t>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HR人力资源管理图书  深度绩效奖励全案  如何有效激发员工工作动力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本书出售、求购地址：https://www.jiaokey.com/book/detail/14452275.html</w:t>
      </w:r>
    </w:p>
    <w:p>
      <w:r>
        <w:t>更多相关图书推荐：https://www.jiaokey.com</w:t>
      </w:r>
    </w:p>
    <w:p>
      <w:r>
        <w:t>时光著 其他作品：https://www.jiaokey.com/tag/时光著.html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关键词搜索：https://www.jiaokey.com/tag/HR人力资源管理图书  深度绩效奖励全案  如何有效激发员工工作动力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