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书名：愿化一面镜子，常常照你笑</w:t>
      </w:r>
    </w:p>
    <w:p>
      <w:r>
        <w:t>作者：朱生豪著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总页数：241</w:t>
      </w:r>
    </w:p>
    <w:p>
      <w:r>
        <w:t>更多请访问教客网: www.jiaokey.com</w:t>
      </w:r>
    </w:p>
    <w:p>
      <w:r>
        <w:t>愿化一面镜子，常常照你笑 评论地址：https://www.jiaokey.com/book/detail/14452267.html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