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书名：做自己人生的导演  6P定位人生规划</w:t>
      </w:r>
    </w:p>
    <w:p>
      <w:r>
        <w:t>作者：何勇明著</w:t>
      </w:r>
    </w:p>
    <w:p>
      <w:r>
        <w:t>出版社：北京:中国商业出版社,2018.08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做自己人生的导演  6P定位人生规划 评论地址：https://www.jiaokey.com/book/detail/14452262.html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