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商品经济循环增长规律  打开经济增长大门的金钥匙</w:t>
      </w:r>
    </w:p>
    <w:p>
      <w:r>
        <w:rPr>
          <w:rFonts w:ascii="宋体" w:hAnsi="宋体" w:eastAsia="宋体"/>
          <w:sz w:val="24"/>
        </w:rPr>
        <w:t>王玉铁，王舜泽，武晓达著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商品经济循环增长规律  打开经济增长大门的金钥匙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王玉铁，王舜泽，武晓达著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本书出售、求购地址：https://www.jiaokey.com/book/detail/14452256.html</w:t>
      </w:r>
    </w:p>
    <w:p>
      <w:r>
        <w:t>更多相关图书推荐：https://www.jiaokey.com</w:t>
      </w:r>
    </w:p>
    <w:p>
      <w:r>
        <w:t>王玉铁，王舜泽，武晓达著 其他作品：https://www.jiaokey.com/tag/王玉铁，王舜泽，武晓达著.html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关键词搜索：https://www.jiaokey.com/tag/商品经济循环增长规律  打开经济增长大门的金钥匙.html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