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书名：从零开始读懂投资理财学</w:t>
      </w:r>
    </w:p>
    <w:p>
      <w:r>
        <w:t>作者：威斯金著</w:t>
      </w:r>
    </w:p>
    <w:p>
      <w:r>
        <w:t>出版社：北京:台海出版社,2018.02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从零开始读懂投资理财学 评论地址：https://www.jiaokey.com/book/detail/14452243.html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