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种粮的逻辑  农地产权-要素配置-农业分工的解释框架</w:t>
      </w:r>
    </w:p>
    <w:p>
      <w:r>
        <w:rPr>
          <w:rFonts w:ascii="宋体" w:hAnsi="宋体" w:eastAsia="宋体"/>
          <w:sz w:val="24"/>
        </w:rPr>
        <w:t>罗必良，伊童伟，张露，洪炜杰著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种粮的逻辑  农地产权-要素配置-农业分工的解释框架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罗必良，伊童伟，张露，洪炜杰著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本书出售、求购地址：https://www.jiaokey.com/book/detail/14452227.html</w:t>
      </w:r>
    </w:p>
    <w:p>
      <w:r>
        <w:t>更多相关图书推荐：https://www.jiaokey.com</w:t>
      </w:r>
    </w:p>
    <w:p>
      <w:r>
        <w:t>罗必良，伊童伟，张露，洪炜杰著 其他作品：https://www.jiaokey.com/tag/罗必良，伊童伟，张露，洪炜杰著.html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关键词搜索：https://www.jiaokey.com/tag/种粮的逻辑  农地产权-要素配置-农业分工的解释框架.html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