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美国20世纪小说与电影中性别主体的身份建构</w:t>
      </w:r>
    </w:p>
    <w:p>
      <w:r>
        <w:rPr>
          <w:rFonts w:ascii="宋体" w:hAnsi="宋体" w:eastAsia="宋体"/>
          <w:sz w:val="24"/>
        </w:rPr>
        <w:t>芈岚著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美国20世纪小说与电影中性别主体的身份建构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芈岚著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本书出售、求购地址：https://www.jiaokey.com/book/detail/14452224.html</w:t>
      </w:r>
    </w:p>
    <w:p>
      <w:r>
        <w:t>更多相关图书推荐：https://www.jiaokey.com</w:t>
      </w:r>
    </w:p>
    <w:p>
      <w:r>
        <w:t>芈岚著 其他作品：https://www.jiaokey.com/tag/芈岚著.html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关键词搜索：https://www.jiaokey.com/tag/美国20世纪小说与电影中性别主体的身份建构.html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