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书名：三毛  我需要最狂的风，和最静的海</w:t>
      </w:r>
    </w:p>
    <w:p>
      <w:r>
        <w:t>作者：张其姝著</w:t>
      </w:r>
    </w:p>
    <w:p>
      <w:r>
        <w:t>出版社：北京:现代出版社,2018.09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三毛  我需要最狂的风，和最静的海 评论地址：https://www.jiaokey.com/book/detail/14452223.html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