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书名：马歇尔一战回忆录  1917-1918</w:t>
      </w:r>
    </w:p>
    <w:p>
      <w:r>
        <w:t>作者：（美）乔治·马歇尔著；陈丽娜，魏峥译</w:t>
      </w:r>
    </w:p>
    <w:p>
      <w:r>
        <w:t>出版社：长春:时代文艺出版社,2018.09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马歇尔一战回忆录  1917-1918 评论地址：https://www.jiaokey.com/book/detail/14452201.html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