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从零开始学UI  概念解析  实战提高  突破规则</w:t>
      </w:r>
    </w:p>
    <w:p>
      <w:r>
        <w:rPr>
          <w:rFonts w:ascii="宋体" w:hAnsi="宋体" w:eastAsia="宋体"/>
          <w:sz w:val="24"/>
        </w:rPr>
        <w:t>OMEGA（邵和明）编著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从零开始学UI  概念解析  实战提高  突破规则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OMEGA（邵和明）编著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本书出售、求购地址：https://www.jiaokey.com/book/detail/14452191.html</w:t>
      </w:r>
    </w:p>
    <w:p>
      <w:r>
        <w:t>更多相关图书推荐：https://www.jiaokey.com</w:t>
      </w:r>
    </w:p>
    <w:p>
      <w:r>
        <w:t>OMEGA（邵和明）编著 其他作品：https://www.jiaokey.com/tag/OMEGA（邵和明）编著.html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关键词搜索：https://www.jiaokey.com/tag/从零开始学UI  概念解析  实战提高  突破规则.html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