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基于新信息技术的JavaScript程序设计基础  高职</w:t>
      </w:r>
    </w:p>
    <w:p>
      <w:r>
        <w:rPr>
          <w:rFonts w:ascii="宋体" w:hAnsi="宋体" w:eastAsia="宋体"/>
          <w:sz w:val="24"/>
        </w:rPr>
        <w:t>谢钟扬，屈薇，刘群主编；张珏，胡宇晴，彭玲，李建副主编；符开耀，马庆主审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基于新信息技术的JavaScript程序设计基础  高职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谢钟扬，屈薇，刘群主编；张珏，胡宇晴，彭玲，李建副主编；符开耀，马庆主审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本书出售、求购地址：https://www.jiaokey.com/book/detail/14452168.html</w:t>
      </w:r>
    </w:p>
    <w:p>
      <w:r>
        <w:t>更多相关图书推荐：https://www.jiaokey.com</w:t>
      </w:r>
    </w:p>
    <w:p>
      <w:r>
        <w:t>谢钟扬，屈薇，刘群主编；张珏，胡宇晴，彭玲，李建副主编；符开耀，马庆主审 其他作品：https://www.jiaokey.com/tag/谢钟扬，屈薇，刘群主编；张珏，胡宇晴，彭玲，李建副主编；符开耀，马庆主审.html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关键词搜索：https://www.jiaokey.com/tag/基于新信息技术的JavaScript程序设计基础  高职.html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