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感受爱  在亲密关系中获得幸福的艺术</w:t>
      </w:r>
    </w:p>
    <w:p>
      <w:r>
        <w:rPr>
          <w:rFonts w:ascii="宋体" w:hAnsi="宋体" w:eastAsia="宋体"/>
          <w:sz w:val="24"/>
        </w:rPr>
        <w:t>珍妮·西格尔著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感受爱  在亲密关系中获得幸福的艺术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本书出售、求购地址：https://www.jiaokey.com/book/detail/14452163.html</w:t>
      </w:r>
    </w:p>
    <w:p>
      <w:r>
        <w:t>更多相关图书推荐：https://www.jiaokey.com</w:t>
      </w:r>
    </w:p>
    <w:p>
      <w:r>
        <w:t>珍妮·西格尔著 其他作品：https://www.jiaokey.com/tag/珍妮·西格尔著.html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关键词搜索：https://www.jiaokey.com/tag/感受爱  在亲密关系中获得幸福的艺术.html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