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书名：我想对你做，春天在樱桃树上做的事</w:t>
      </w:r>
    </w:p>
    <w:p>
      <w:r>
        <w:t>作者：纪云裳著</w:t>
      </w:r>
    </w:p>
    <w:p>
      <w:r>
        <w:t>出版社：江苏凤凰文艺出版社</w:t>
      </w:r>
    </w:p>
    <w:p>
      <w:r>
        <w:t>出版日期：2018.08</w:t>
      </w:r>
    </w:p>
    <w:p>
      <w:r>
        <w:t>总页数：234</w:t>
      </w:r>
    </w:p>
    <w:p>
      <w:r>
        <w:t>更多请访问教客网: www.jiaokey.com</w:t>
      </w:r>
    </w:p>
    <w:p>
      <w:r>
        <w:t>我想对你做，春天在樱桃树上做的事 评论地址：https://www.jiaokey.com/book/detail/14452161.html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