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官僚社会与封建社会  一个从技术、租金到制度的分析框架及其应用</w:t>
      </w:r>
    </w:p>
    <w:p>
      <w:r>
        <w:rPr>
          <w:rFonts w:ascii="宋体" w:hAnsi="宋体" w:eastAsia="宋体"/>
          <w:sz w:val="24"/>
        </w:rPr>
        <w:t>王宇锋著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官僚社会与封建社会  一个从技术、租金到制度的分析框架及其应用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本书出售、求购地址：https://www.jiaokey.com/book/detail/14452159.html</w:t>
      </w:r>
    </w:p>
    <w:p>
      <w:r>
        <w:t>更多相关图书推荐：https://www.jiaokey.com</w:t>
      </w:r>
    </w:p>
    <w:p>
      <w:r>
        <w:t>王宇锋著 其他作品：https://www.jiaokey.com/tag/王宇锋著.html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关键词搜索：https://www.jiaokey.com/tag/官僚社会与封建社会  一个从技术、租金到制度的分析框架及其应用.html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