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书名：从早“茫”到晚  都市上班族的每日渡劫和永恒轮回</w:t>
      </w:r>
    </w:p>
    <w:p>
      <w:r>
        <w:t>作者：西沃恩·加拉格尔著；冯诺译；理想国出品</w:t>
      </w:r>
    </w:p>
    <w:p>
      <w:r>
        <w:t>出版社：北京日报出版社,2018.09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从早“茫”到晚  都市上班族的每日渡劫和永恒轮回 评论地址：https://www.jiaokey.com/book/detail/14452134.html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