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书名：科塔萨尔  有人在周围走动  精装版</w:t>
      </w:r>
    </w:p>
    <w:p>
      <w:r>
        <w:t>作者：（阿根廷）胡里奥·&lt;font color=Red&gt;科&lt;/font&gt;塔萨尔著；陶玉平，林叶青译</w:t>
      </w:r>
    </w:p>
    <w:p>
      <w:r>
        <w:t>出版社：海口:南海出版公司,2018.09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科塔萨尔  有人在周围走动  精装版 评论地址：https://www.jiaokey.com/book/detail/14452132.html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