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大数据分布式并行处理技术  基于天云星数据库的交通管理大数据处理</w:t>
      </w:r>
    </w:p>
    <w:p>
      <w:r>
        <w:rPr>
          <w:rFonts w:ascii="宋体" w:hAnsi="宋体" w:eastAsia="宋体"/>
          <w:sz w:val="24"/>
        </w:rPr>
        <w:t>向怀坤，陈晓攀，熊志强，刘义宗著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大数据分布式并行处理技术  基于天云星数据库的交通管理大数据处理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向怀坤，陈晓攀，熊志强，刘义宗著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本书出售、求购地址：https://www.jiaokey.com/book/detail/14452099.html</w:t>
      </w:r>
    </w:p>
    <w:p>
      <w:r>
        <w:t>更多相关图书推荐：https://www.jiaokey.com</w:t>
      </w:r>
    </w:p>
    <w:p>
      <w:r>
        <w:t>向怀坤，陈晓攀，熊志强，刘义宗著 其他作品：https://www.jiaokey.com/tag/向怀坤，陈晓攀，熊志强，刘义宗著.html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关键词搜索：https://www.jiaokey.com/tag/大数据分布式并行处理技术  基于天云星数据库的交通管理大数据处理.html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