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书名：点滴在心的处世艺术</w:t>
      </w:r>
    </w:p>
    <w:p>
      <w:r>
        <w:t>作者：（美）刘墉著</w:t>
      </w:r>
    </w:p>
    <w:p>
      <w:r>
        <w:t>出版社：北京:九州出版社,2018.05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点滴在心的处世艺术 评论地址：https://www.jiaokey.com/book/detail/14452088.html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