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书名：焚曲</w:t>
      </w:r>
    </w:p>
    <w:p>
      <w:r>
        <w:t>作者：（美）苔丝·格里森著；林贤聪译</w:t>
      </w:r>
    </w:p>
    <w:p>
      <w:r>
        <w:t>出版社：天津:天津人民出版社,2018.06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焚曲 评论地址：https://www.jiaokey.com/book/detail/14452086.html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