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书名：张爱玲传  在繁华的世界独自美丽</w:t>
      </w:r>
    </w:p>
    <w:p>
      <w:r>
        <w:t>作者：杨祯萍著</w:t>
      </w:r>
    </w:p>
    <w:p>
      <w:r>
        <w:t>出版社：福州:海峡文艺出版社,2018.05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张爱玲传  在繁华的世界独自美丽 评论地址：https://www.jiaokey.com/book/detail/14452085.html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