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王立冬，奉黎静，齐淑华，林屏峰主编；李福霞，刘延涛，楚振艳副主编；刘满主审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王立冬，奉黎静，齐淑华，林屏峰主编；李福霞，刘延涛，楚振艳副主编；刘满主审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本书出售、求购地址：https://www.jiaokey.com/book/detail/14452062.html</w:t>
      </w:r>
    </w:p>
    <w:p>
      <w:r>
        <w:t>更多相关图书推荐：https://www.jiaokey.com</w:t>
      </w:r>
    </w:p>
    <w:p>
      <w:r>
        <w:t>王立冬，奉黎静，齐淑华，林屏峰主编；李福霞，刘延涛，楚振艳副主编；刘满主审 其他作品：https://www.jiaokey.com/tag/王立冬，奉黎静，齐淑华，林屏峰主编；李福霞，刘延涛，楚振艳副主编；刘满主审.html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